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51A9" w14:textId="77777777" w:rsidR="00343AF0" w:rsidRPr="000E3E84" w:rsidRDefault="00343AF0" w:rsidP="00343AF0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78318F84" wp14:editId="205BB3F7">
            <wp:simplePos x="0" y="0"/>
            <wp:positionH relativeFrom="column">
              <wp:posOffset>103505</wp:posOffset>
            </wp:positionH>
            <wp:positionV relativeFrom="paragraph">
              <wp:posOffset>-63500</wp:posOffset>
            </wp:positionV>
            <wp:extent cx="845185" cy="952500"/>
            <wp:effectExtent l="0" t="0" r="0" b="0"/>
            <wp:wrapSquare wrapText="bothSides"/>
            <wp:docPr id="3" name="Slika 2" descr="pocetna - Turistička zajednica Općine Garčin - TZO Garč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cetna - Turistička zajednica Općine Garčin - TZO Garč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3E84">
        <w:rPr>
          <w:rFonts w:asciiTheme="majorHAnsi" w:hAnsiTheme="majorHAnsi" w:cstheme="majorHAnsi"/>
          <w:b/>
          <w:sz w:val="28"/>
        </w:rPr>
        <w:t>TURISTIČKA ZAJEDNICA OPĆINE GARČIN</w:t>
      </w:r>
      <w:r w:rsidRPr="000E3E84">
        <w:rPr>
          <w:rFonts w:asciiTheme="majorHAnsi" w:hAnsiTheme="majorHAnsi" w:cstheme="majorHAnsi"/>
        </w:rPr>
        <w:br/>
      </w:r>
      <w:proofErr w:type="spellStart"/>
      <w:r w:rsidRPr="000E3E84">
        <w:rPr>
          <w:rFonts w:asciiTheme="majorHAnsi" w:hAnsiTheme="majorHAnsi" w:cstheme="majorHAnsi"/>
          <w:sz w:val="20"/>
        </w:rPr>
        <w:t>Kralja</w:t>
      </w:r>
      <w:proofErr w:type="spellEnd"/>
      <w:r w:rsidRPr="000E3E84">
        <w:rPr>
          <w:rFonts w:asciiTheme="majorHAnsi" w:hAnsiTheme="majorHAnsi" w:cstheme="majorHAnsi"/>
          <w:sz w:val="20"/>
        </w:rPr>
        <w:t xml:space="preserve"> Tomislava 92, Garčin, 35212 Garčin</w:t>
      </w:r>
      <w:r w:rsidRPr="000E3E84">
        <w:rPr>
          <w:rFonts w:asciiTheme="majorHAnsi" w:hAnsiTheme="majorHAnsi" w:cstheme="majorHAnsi"/>
        </w:rPr>
        <w:br/>
      </w:r>
      <w:r w:rsidRPr="000E3E84">
        <w:rPr>
          <w:rFonts w:asciiTheme="majorHAnsi" w:hAnsiTheme="majorHAnsi" w:cstheme="majorHAnsi"/>
          <w:sz w:val="20"/>
        </w:rPr>
        <w:t>OIB: 46811414476   MB: 04980271   IBAN: HR3123900011101054170</w:t>
      </w:r>
      <w:r w:rsidRPr="000E3E84">
        <w:rPr>
          <w:rFonts w:asciiTheme="majorHAnsi" w:hAnsiTheme="majorHAnsi" w:cstheme="majorHAnsi"/>
        </w:rPr>
        <w:br/>
      </w:r>
      <w:r w:rsidRPr="000E3E84">
        <w:rPr>
          <w:rFonts w:asciiTheme="majorHAnsi" w:hAnsiTheme="majorHAnsi" w:cstheme="majorHAnsi"/>
          <w:sz w:val="20"/>
        </w:rPr>
        <w:t xml:space="preserve">e-mail: </w:t>
      </w:r>
      <w:hyperlink r:id="rId7" w:history="1">
        <w:r w:rsidRPr="000E3E84">
          <w:rPr>
            <w:rStyle w:val="Hiperveza"/>
            <w:rFonts w:asciiTheme="majorHAnsi" w:hAnsiTheme="majorHAnsi" w:cstheme="majorHAnsi"/>
            <w:sz w:val="20"/>
          </w:rPr>
          <w:t>info@tzogarcin.hr</w:t>
        </w:r>
      </w:hyperlink>
      <w:r w:rsidRPr="000E3E84">
        <w:rPr>
          <w:rFonts w:asciiTheme="majorHAnsi" w:hAnsiTheme="majorHAnsi" w:cstheme="majorHAnsi"/>
          <w:sz w:val="20"/>
        </w:rPr>
        <w:t xml:space="preserve">    </w:t>
      </w:r>
      <w:hyperlink r:id="rId8" w:history="1">
        <w:r w:rsidRPr="000E3E84">
          <w:rPr>
            <w:rStyle w:val="Hiperveza"/>
            <w:rFonts w:asciiTheme="majorHAnsi" w:hAnsiTheme="majorHAnsi" w:cstheme="majorHAnsi"/>
            <w:sz w:val="20"/>
          </w:rPr>
          <w:t>www.tzogarcin.hr</w:t>
        </w:r>
      </w:hyperlink>
      <w:r w:rsidRPr="000E3E84">
        <w:rPr>
          <w:rFonts w:asciiTheme="majorHAnsi" w:hAnsiTheme="majorHAnsi" w:cstheme="majorHAnsi"/>
          <w:sz w:val="20"/>
        </w:rPr>
        <w:t xml:space="preserve"> </w:t>
      </w:r>
    </w:p>
    <w:p w14:paraId="2319F63D" w14:textId="77777777" w:rsidR="00343AF0" w:rsidRPr="000E3E84" w:rsidRDefault="00343AF0">
      <w:pPr>
        <w:jc w:val="center"/>
        <w:rPr>
          <w:rFonts w:asciiTheme="majorHAnsi" w:hAnsiTheme="majorHAnsi" w:cstheme="majorHAnsi"/>
          <w:b/>
        </w:rPr>
      </w:pPr>
    </w:p>
    <w:p w14:paraId="0678E2F8" w14:textId="77777777" w:rsidR="00FD3841" w:rsidRPr="000E3E84" w:rsidRDefault="00FD3841" w:rsidP="00FD3841">
      <w:pPr>
        <w:pStyle w:val="Odlomakpopisa"/>
        <w:ind w:left="108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0E3E84">
        <w:rPr>
          <w:rFonts w:asciiTheme="majorHAnsi" w:hAnsiTheme="majorHAnsi" w:cstheme="majorHAnsi"/>
          <w:b/>
          <w:sz w:val="32"/>
          <w:szCs w:val="32"/>
        </w:rPr>
        <w:t>PRIJAVA</w:t>
      </w:r>
    </w:p>
    <w:p w14:paraId="3C4C881A" w14:textId="77777777" w:rsidR="00FD3841" w:rsidRPr="000E3E84" w:rsidRDefault="00FD3841" w:rsidP="00FD3841">
      <w:pPr>
        <w:pStyle w:val="Odlomakpopisa"/>
        <w:ind w:left="1080"/>
        <w:jc w:val="center"/>
        <w:rPr>
          <w:rFonts w:asciiTheme="majorHAnsi" w:hAnsiTheme="majorHAnsi" w:cstheme="majorHAnsi"/>
          <w:b/>
        </w:rPr>
      </w:pPr>
      <w:proofErr w:type="spellStart"/>
      <w:r w:rsidRPr="000E3E84">
        <w:rPr>
          <w:rFonts w:asciiTheme="majorHAnsi" w:hAnsiTheme="majorHAnsi" w:cstheme="majorHAnsi"/>
          <w:b/>
        </w:rPr>
        <w:t>na</w:t>
      </w:r>
      <w:proofErr w:type="spellEnd"/>
      <w:r w:rsidRPr="000E3E84">
        <w:rPr>
          <w:rFonts w:asciiTheme="majorHAnsi" w:hAnsiTheme="majorHAnsi" w:cstheme="majorHAnsi"/>
          <w:b/>
        </w:rPr>
        <w:t xml:space="preserve"> </w:t>
      </w:r>
      <w:proofErr w:type="spellStart"/>
      <w:r w:rsidRPr="000E3E84">
        <w:rPr>
          <w:rFonts w:asciiTheme="majorHAnsi" w:hAnsiTheme="majorHAnsi" w:cstheme="majorHAnsi"/>
          <w:b/>
        </w:rPr>
        <w:t>javni</w:t>
      </w:r>
      <w:proofErr w:type="spellEnd"/>
      <w:r w:rsidRPr="000E3E84">
        <w:rPr>
          <w:rFonts w:asciiTheme="majorHAnsi" w:hAnsiTheme="majorHAnsi" w:cstheme="majorHAnsi"/>
          <w:b/>
        </w:rPr>
        <w:t xml:space="preserve"> </w:t>
      </w:r>
      <w:proofErr w:type="spellStart"/>
      <w:r w:rsidRPr="000E3E84">
        <w:rPr>
          <w:rFonts w:asciiTheme="majorHAnsi" w:hAnsiTheme="majorHAnsi" w:cstheme="majorHAnsi"/>
          <w:b/>
        </w:rPr>
        <w:t>natječaj</w:t>
      </w:r>
      <w:proofErr w:type="spellEnd"/>
      <w:r w:rsidRPr="000E3E84">
        <w:rPr>
          <w:rFonts w:asciiTheme="majorHAnsi" w:hAnsiTheme="majorHAnsi" w:cstheme="majorHAnsi"/>
          <w:b/>
        </w:rPr>
        <w:t xml:space="preserve"> za </w:t>
      </w:r>
      <w:proofErr w:type="spellStart"/>
      <w:r w:rsidRPr="000E3E84">
        <w:rPr>
          <w:rFonts w:asciiTheme="majorHAnsi" w:hAnsiTheme="majorHAnsi" w:cstheme="majorHAnsi"/>
          <w:b/>
        </w:rPr>
        <w:t>imenovanje</w:t>
      </w:r>
      <w:proofErr w:type="spellEnd"/>
      <w:r w:rsidRPr="000E3E84">
        <w:rPr>
          <w:rFonts w:asciiTheme="majorHAnsi" w:hAnsiTheme="majorHAnsi" w:cstheme="majorHAnsi"/>
          <w:b/>
        </w:rPr>
        <w:t xml:space="preserve"> </w:t>
      </w:r>
      <w:proofErr w:type="spellStart"/>
      <w:r w:rsidRPr="000E3E84">
        <w:rPr>
          <w:rFonts w:asciiTheme="majorHAnsi" w:hAnsiTheme="majorHAnsi" w:cstheme="majorHAnsi"/>
          <w:b/>
        </w:rPr>
        <w:t>direktora</w:t>
      </w:r>
      <w:proofErr w:type="spellEnd"/>
      <w:r w:rsidRPr="000E3E84">
        <w:rPr>
          <w:rFonts w:asciiTheme="majorHAnsi" w:hAnsiTheme="majorHAnsi" w:cstheme="majorHAnsi"/>
          <w:b/>
        </w:rPr>
        <w:t xml:space="preserve"> </w:t>
      </w:r>
      <w:proofErr w:type="spellStart"/>
      <w:r w:rsidRPr="000E3E84">
        <w:rPr>
          <w:rFonts w:asciiTheme="majorHAnsi" w:hAnsiTheme="majorHAnsi" w:cstheme="majorHAnsi"/>
          <w:b/>
        </w:rPr>
        <w:t>Turističke</w:t>
      </w:r>
      <w:proofErr w:type="spellEnd"/>
      <w:r w:rsidRPr="000E3E84">
        <w:rPr>
          <w:rFonts w:asciiTheme="majorHAnsi" w:hAnsiTheme="majorHAnsi" w:cstheme="majorHAnsi"/>
          <w:b/>
        </w:rPr>
        <w:t xml:space="preserve"> </w:t>
      </w:r>
      <w:proofErr w:type="spellStart"/>
      <w:r w:rsidRPr="000E3E84">
        <w:rPr>
          <w:rFonts w:asciiTheme="majorHAnsi" w:hAnsiTheme="majorHAnsi" w:cstheme="majorHAnsi"/>
          <w:b/>
        </w:rPr>
        <w:t>zajednice</w:t>
      </w:r>
      <w:proofErr w:type="spellEnd"/>
      <w:r w:rsidRPr="000E3E84">
        <w:rPr>
          <w:rFonts w:asciiTheme="majorHAnsi" w:hAnsiTheme="majorHAnsi" w:cstheme="majorHAnsi"/>
          <w:b/>
        </w:rPr>
        <w:t xml:space="preserve"> </w:t>
      </w:r>
      <w:proofErr w:type="spellStart"/>
      <w:r w:rsidRPr="000E3E84">
        <w:rPr>
          <w:rFonts w:asciiTheme="majorHAnsi" w:hAnsiTheme="majorHAnsi" w:cstheme="majorHAnsi"/>
          <w:b/>
        </w:rPr>
        <w:t>Općine</w:t>
      </w:r>
      <w:proofErr w:type="spellEnd"/>
      <w:r w:rsidRPr="000E3E84">
        <w:rPr>
          <w:rFonts w:asciiTheme="majorHAnsi" w:hAnsiTheme="majorHAnsi" w:cstheme="majorHAnsi"/>
          <w:b/>
        </w:rPr>
        <w:t xml:space="preserve"> Garčin</w:t>
      </w:r>
    </w:p>
    <w:p w14:paraId="3E75DCA3" w14:textId="77777777" w:rsidR="00FD3841" w:rsidRPr="000E3E84" w:rsidRDefault="00FD3841" w:rsidP="00FD3841">
      <w:pPr>
        <w:pStyle w:val="Odlomakpopisa"/>
        <w:ind w:left="1080"/>
        <w:rPr>
          <w:rFonts w:asciiTheme="majorHAnsi" w:hAnsiTheme="majorHAnsi" w:cstheme="majorHAnsi"/>
          <w:b/>
        </w:rPr>
      </w:pPr>
    </w:p>
    <w:p w14:paraId="6C0DCE53" w14:textId="55D4A51C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1. OSOBNI PODACI KANDIDATA</w:t>
      </w:r>
      <w:r w:rsidRPr="000E3E84">
        <w:rPr>
          <w:rFonts w:asciiTheme="majorHAnsi" w:hAnsiTheme="majorHAnsi" w:cstheme="majorHAnsi"/>
        </w:rPr>
        <w:br/>
        <w:t xml:space="preserve">Ime </w:t>
      </w:r>
      <w:proofErr w:type="spellStart"/>
      <w:r w:rsidRPr="000E3E84">
        <w:rPr>
          <w:rFonts w:asciiTheme="majorHAnsi" w:hAnsiTheme="majorHAnsi" w:cstheme="majorHAnsi"/>
        </w:rPr>
        <w:t>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prezime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68B134D2" w14:textId="4E52259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_____________________________________________________________________________________</w:t>
      </w:r>
    </w:p>
    <w:p w14:paraId="71444111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OIB:</w:t>
      </w:r>
    </w:p>
    <w:p w14:paraId="62810EC7" w14:textId="257D0CD0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_____________________________________________________________________________________</w:t>
      </w:r>
    </w:p>
    <w:p w14:paraId="0C20CDD3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 xml:space="preserve">Datum </w:t>
      </w:r>
      <w:proofErr w:type="spellStart"/>
      <w:r w:rsidRPr="000E3E84">
        <w:rPr>
          <w:rFonts w:asciiTheme="majorHAnsi" w:hAnsiTheme="majorHAnsi" w:cstheme="majorHAnsi"/>
        </w:rPr>
        <w:t>rođenja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6184CFD9" w14:textId="7F4A4386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_____________________________________________________________________________________</w:t>
      </w:r>
    </w:p>
    <w:p w14:paraId="3F269A83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Adresa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prebivališta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470275E5" w14:textId="09E5BBD8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_____________________________________________________________________________________</w:t>
      </w:r>
    </w:p>
    <w:p w14:paraId="4471B805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Mjesto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prebivališta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59AD6BE2" w14:textId="33786E15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____________________________________________________________________________________</w:t>
      </w:r>
    </w:p>
    <w:p w14:paraId="6D10B5A9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Broj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telefona</w:t>
      </w:r>
      <w:proofErr w:type="spellEnd"/>
      <w:r w:rsidRPr="000E3E84">
        <w:rPr>
          <w:rFonts w:asciiTheme="majorHAnsi" w:hAnsiTheme="majorHAnsi" w:cstheme="majorHAnsi"/>
        </w:rPr>
        <w:t xml:space="preserve"> / </w:t>
      </w:r>
      <w:proofErr w:type="spellStart"/>
      <w:r w:rsidRPr="000E3E84">
        <w:rPr>
          <w:rFonts w:asciiTheme="majorHAnsi" w:hAnsiTheme="majorHAnsi" w:cstheme="majorHAnsi"/>
        </w:rPr>
        <w:t>mobitela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3515F833" w14:textId="143916E5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____________________________________________________________________________________</w:t>
      </w:r>
    </w:p>
    <w:p w14:paraId="26DF9445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 xml:space="preserve">E-mail </w:t>
      </w:r>
      <w:proofErr w:type="spellStart"/>
      <w:r w:rsidRPr="000E3E84">
        <w:rPr>
          <w:rFonts w:asciiTheme="majorHAnsi" w:hAnsiTheme="majorHAnsi" w:cstheme="majorHAnsi"/>
        </w:rPr>
        <w:t>adresa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6A47E970" w14:textId="22E5EA85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____________________________________________________________________________________</w:t>
      </w:r>
    </w:p>
    <w:p w14:paraId="6386551B" w14:textId="5DF25701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2. PRIJAVA NA JAVNI NATJEČAJ</w:t>
      </w:r>
      <w:r w:rsidRPr="000E3E84">
        <w:rPr>
          <w:rFonts w:asciiTheme="majorHAnsi" w:hAnsiTheme="majorHAnsi" w:cstheme="majorHAnsi"/>
        </w:rPr>
        <w:br/>
      </w:r>
      <w:proofErr w:type="spellStart"/>
      <w:r w:rsidRPr="000E3E84">
        <w:rPr>
          <w:rFonts w:asciiTheme="majorHAnsi" w:hAnsiTheme="majorHAnsi" w:cstheme="majorHAnsi"/>
        </w:rPr>
        <w:t>Ovim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putem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podnosim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prijavu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Javni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natječaj</w:t>
      </w:r>
      <w:proofErr w:type="spellEnd"/>
      <w:r w:rsidRPr="000E3E84">
        <w:rPr>
          <w:rFonts w:asciiTheme="majorHAnsi" w:hAnsiTheme="majorHAnsi" w:cstheme="majorHAnsi"/>
        </w:rPr>
        <w:t xml:space="preserve"> za </w:t>
      </w:r>
      <w:proofErr w:type="spellStart"/>
      <w:r w:rsidRPr="000E3E84">
        <w:rPr>
          <w:rFonts w:asciiTheme="majorHAnsi" w:hAnsiTheme="majorHAnsi" w:cstheme="majorHAnsi"/>
        </w:rPr>
        <w:t>imenovanje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direktora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Turističke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zajednice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Općine</w:t>
      </w:r>
      <w:proofErr w:type="spellEnd"/>
      <w:r w:rsidRPr="000E3E84">
        <w:rPr>
          <w:rFonts w:asciiTheme="majorHAnsi" w:hAnsiTheme="majorHAnsi" w:cstheme="majorHAnsi"/>
        </w:rPr>
        <w:t xml:space="preserve"> Garčin </w:t>
      </w:r>
      <w:proofErr w:type="spellStart"/>
      <w:r w:rsidRPr="000E3E84">
        <w:rPr>
          <w:rFonts w:asciiTheme="majorHAnsi" w:hAnsiTheme="majorHAnsi" w:cstheme="majorHAnsi"/>
        </w:rPr>
        <w:t>te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molim</w:t>
      </w:r>
      <w:proofErr w:type="spellEnd"/>
      <w:r w:rsidRPr="000E3E84">
        <w:rPr>
          <w:rFonts w:asciiTheme="majorHAnsi" w:hAnsiTheme="majorHAnsi" w:cstheme="majorHAnsi"/>
        </w:rPr>
        <w:t xml:space="preserve"> da se </w:t>
      </w:r>
      <w:proofErr w:type="spellStart"/>
      <w:r w:rsidRPr="000E3E84">
        <w:rPr>
          <w:rFonts w:asciiTheme="majorHAnsi" w:hAnsiTheme="majorHAnsi" w:cstheme="majorHAnsi"/>
        </w:rPr>
        <w:t>moja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prijava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razmotri</w:t>
      </w:r>
      <w:proofErr w:type="spellEnd"/>
      <w:r w:rsidRPr="000E3E84">
        <w:rPr>
          <w:rFonts w:asciiTheme="majorHAnsi" w:hAnsiTheme="majorHAnsi" w:cstheme="majorHAnsi"/>
        </w:rPr>
        <w:t xml:space="preserve"> u </w:t>
      </w:r>
      <w:proofErr w:type="spellStart"/>
      <w:r w:rsidRPr="000E3E84">
        <w:rPr>
          <w:rFonts w:asciiTheme="majorHAnsi" w:hAnsiTheme="majorHAnsi" w:cstheme="majorHAnsi"/>
        </w:rPr>
        <w:t>postupku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izbora</w:t>
      </w:r>
      <w:proofErr w:type="spellEnd"/>
      <w:r w:rsidRPr="000E3E84">
        <w:rPr>
          <w:rFonts w:asciiTheme="majorHAnsi" w:hAnsiTheme="majorHAnsi" w:cstheme="majorHAnsi"/>
        </w:rPr>
        <w:t>.</w:t>
      </w:r>
    </w:p>
    <w:p w14:paraId="25EC7D0F" w14:textId="77777777" w:rsidR="00901D7B" w:rsidRPr="000E3E84" w:rsidRDefault="00901D7B" w:rsidP="00FD3841">
      <w:pPr>
        <w:rPr>
          <w:rFonts w:asciiTheme="majorHAnsi" w:hAnsiTheme="majorHAnsi" w:cstheme="majorHAnsi"/>
        </w:rPr>
      </w:pPr>
    </w:p>
    <w:p w14:paraId="4DA3352D" w14:textId="77777777" w:rsidR="00901D7B" w:rsidRPr="000E3E84" w:rsidRDefault="00901D7B" w:rsidP="00FD3841">
      <w:pPr>
        <w:rPr>
          <w:rFonts w:asciiTheme="majorHAnsi" w:hAnsiTheme="majorHAnsi" w:cstheme="majorHAnsi"/>
        </w:rPr>
      </w:pPr>
    </w:p>
    <w:p w14:paraId="060C8335" w14:textId="7C86777F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3. POPIS DOKUMENTACIJE</w:t>
      </w:r>
      <w:r w:rsidR="00901D7B" w:rsidRPr="000E3E84">
        <w:rPr>
          <w:rFonts w:asciiTheme="majorHAnsi" w:hAnsiTheme="majorHAnsi" w:cstheme="majorHAnsi"/>
        </w:rPr>
        <w:br/>
      </w:r>
      <w:proofErr w:type="spellStart"/>
      <w:r w:rsidR="00901D7B" w:rsidRPr="000E3E84">
        <w:rPr>
          <w:rFonts w:asciiTheme="majorHAnsi" w:hAnsiTheme="majorHAnsi" w:cstheme="majorHAnsi"/>
        </w:rPr>
        <w:t>u</w:t>
      </w:r>
      <w:r w:rsidRPr="000E3E84">
        <w:rPr>
          <w:rFonts w:asciiTheme="majorHAnsi" w:hAnsiTheme="majorHAnsi" w:cstheme="majorHAnsi"/>
        </w:rPr>
        <w:t>z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prijavu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prilažem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sljedeću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dokumentaciju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3A457538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="Segoe UI Symbol" w:hAnsi="Segoe UI Symbol" w:cs="Segoe UI Symbol"/>
        </w:rPr>
        <w:lastRenderedPageBreak/>
        <w:t>☐</w:t>
      </w:r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Životopis</w:t>
      </w:r>
      <w:proofErr w:type="spellEnd"/>
    </w:p>
    <w:p w14:paraId="6CA41756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="Segoe UI Symbol" w:hAnsi="Segoe UI Symbol" w:cs="Segoe UI Symbol"/>
        </w:rPr>
        <w:t>☐</w:t>
      </w:r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Presliku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diplome</w:t>
      </w:r>
      <w:proofErr w:type="spellEnd"/>
      <w:r w:rsidRPr="000E3E84">
        <w:rPr>
          <w:rFonts w:asciiTheme="majorHAnsi" w:hAnsiTheme="majorHAnsi" w:cstheme="majorHAnsi"/>
        </w:rPr>
        <w:t xml:space="preserve"> o </w:t>
      </w:r>
      <w:proofErr w:type="spellStart"/>
      <w:r w:rsidRPr="000E3E84">
        <w:rPr>
          <w:rFonts w:asciiTheme="majorHAnsi" w:hAnsiTheme="majorHAnsi" w:cstheme="majorHAnsi"/>
        </w:rPr>
        <w:t>stečenoj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stručnoj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spremi</w:t>
      </w:r>
      <w:proofErr w:type="spellEnd"/>
    </w:p>
    <w:p w14:paraId="66110CD9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="Segoe UI Symbol" w:hAnsi="Segoe UI Symbol" w:cs="Segoe UI Symbol"/>
        </w:rPr>
        <w:t>☐</w:t>
      </w:r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Elektronički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zapis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ili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potvrdu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Hrvatskog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zavoda</w:t>
      </w:r>
      <w:proofErr w:type="spellEnd"/>
      <w:r w:rsidRPr="000E3E84">
        <w:rPr>
          <w:rFonts w:asciiTheme="majorHAnsi" w:hAnsiTheme="majorHAnsi" w:cstheme="majorHAnsi"/>
        </w:rPr>
        <w:t xml:space="preserve"> za </w:t>
      </w:r>
      <w:proofErr w:type="spellStart"/>
      <w:r w:rsidRPr="000E3E84">
        <w:rPr>
          <w:rFonts w:asciiTheme="majorHAnsi" w:hAnsiTheme="majorHAnsi" w:cstheme="majorHAnsi"/>
        </w:rPr>
        <w:t>mirovinsko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osiguranje</w:t>
      </w:r>
      <w:proofErr w:type="spellEnd"/>
      <w:r w:rsidRPr="000E3E84">
        <w:rPr>
          <w:rFonts w:asciiTheme="majorHAnsi" w:hAnsiTheme="majorHAnsi" w:cstheme="majorHAnsi"/>
        </w:rPr>
        <w:t xml:space="preserve"> o </w:t>
      </w:r>
      <w:proofErr w:type="spellStart"/>
      <w:r w:rsidRPr="000E3E84">
        <w:rPr>
          <w:rFonts w:asciiTheme="majorHAnsi" w:hAnsiTheme="majorHAnsi" w:cstheme="majorHAnsi"/>
        </w:rPr>
        <w:t>radnom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stažu</w:t>
      </w:r>
      <w:proofErr w:type="spellEnd"/>
    </w:p>
    <w:p w14:paraId="64022816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="Segoe UI Symbol" w:hAnsi="Segoe UI Symbol" w:cs="Segoe UI Symbol"/>
        </w:rPr>
        <w:t>☐</w:t>
      </w:r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Potvrdu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poslodavca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ili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drugu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odgovarajuću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ispravu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iz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koje</w:t>
      </w:r>
      <w:proofErr w:type="spellEnd"/>
      <w:r w:rsidRPr="000E3E84">
        <w:rPr>
          <w:rFonts w:asciiTheme="majorHAnsi" w:hAnsiTheme="majorHAnsi" w:cstheme="majorHAnsi"/>
        </w:rPr>
        <w:t xml:space="preserve"> je </w:t>
      </w:r>
      <w:proofErr w:type="spellStart"/>
      <w:r w:rsidRPr="000E3E84">
        <w:rPr>
          <w:rFonts w:asciiTheme="majorHAnsi" w:hAnsiTheme="majorHAnsi" w:cstheme="majorHAnsi"/>
        </w:rPr>
        <w:t>razvidno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radno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iskustvo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odgovarajućim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poslovima</w:t>
      </w:r>
      <w:proofErr w:type="spellEnd"/>
    </w:p>
    <w:p w14:paraId="4C4E4434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="Segoe UI Symbol" w:hAnsi="Segoe UI Symbol" w:cs="Segoe UI Symbol"/>
        </w:rPr>
        <w:t>☐</w:t>
      </w:r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Presliku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osobne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iskaznice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ili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drugu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ispravu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kojom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dokazujem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hrvatsko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državljanstvo</w:t>
      </w:r>
      <w:proofErr w:type="spellEnd"/>
    </w:p>
    <w:p w14:paraId="709944BD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="Segoe UI Symbol" w:hAnsi="Segoe UI Symbol" w:cs="Segoe UI Symbol"/>
        </w:rPr>
        <w:t>☐</w:t>
      </w:r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Uvjerenje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nadležnog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suda</w:t>
      </w:r>
      <w:proofErr w:type="spellEnd"/>
      <w:r w:rsidRPr="000E3E84">
        <w:rPr>
          <w:rFonts w:asciiTheme="majorHAnsi" w:hAnsiTheme="majorHAnsi" w:cstheme="majorHAnsi"/>
        </w:rPr>
        <w:t xml:space="preserve"> da se </w:t>
      </w:r>
      <w:proofErr w:type="spellStart"/>
      <w:r w:rsidRPr="000E3E84">
        <w:rPr>
          <w:rFonts w:asciiTheme="majorHAnsi" w:hAnsiTheme="majorHAnsi" w:cstheme="majorHAnsi"/>
        </w:rPr>
        <w:t>protiv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mene</w:t>
      </w:r>
      <w:proofErr w:type="spellEnd"/>
      <w:r w:rsidRPr="000E3E84">
        <w:rPr>
          <w:rFonts w:asciiTheme="majorHAnsi" w:hAnsiTheme="majorHAnsi" w:cstheme="majorHAnsi"/>
        </w:rPr>
        <w:t xml:space="preserve"> ne </w:t>
      </w:r>
      <w:proofErr w:type="spellStart"/>
      <w:r w:rsidRPr="000E3E84">
        <w:rPr>
          <w:rFonts w:asciiTheme="majorHAnsi" w:hAnsiTheme="majorHAnsi" w:cstheme="majorHAnsi"/>
        </w:rPr>
        <w:t>vodi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kazneni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postupak</w:t>
      </w:r>
      <w:proofErr w:type="spellEnd"/>
      <w:r w:rsidRPr="000E3E84">
        <w:rPr>
          <w:rFonts w:asciiTheme="majorHAnsi" w:hAnsiTheme="majorHAnsi" w:cstheme="majorHAnsi"/>
        </w:rPr>
        <w:t xml:space="preserve"> (ne </w:t>
      </w:r>
      <w:proofErr w:type="spellStart"/>
      <w:r w:rsidRPr="000E3E84">
        <w:rPr>
          <w:rFonts w:asciiTheme="majorHAnsi" w:hAnsiTheme="majorHAnsi" w:cstheme="majorHAnsi"/>
        </w:rPr>
        <w:t>starije</w:t>
      </w:r>
      <w:proofErr w:type="spellEnd"/>
      <w:r w:rsidRPr="000E3E84">
        <w:rPr>
          <w:rFonts w:asciiTheme="majorHAnsi" w:hAnsiTheme="majorHAnsi" w:cstheme="majorHAnsi"/>
        </w:rPr>
        <w:t xml:space="preserve"> od </w:t>
      </w:r>
      <w:proofErr w:type="spellStart"/>
      <w:r w:rsidRPr="000E3E84">
        <w:rPr>
          <w:rFonts w:asciiTheme="majorHAnsi" w:hAnsiTheme="majorHAnsi" w:cstheme="majorHAnsi"/>
        </w:rPr>
        <w:t>šest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mjeseci</w:t>
      </w:r>
      <w:proofErr w:type="spellEnd"/>
      <w:r w:rsidRPr="000E3E84">
        <w:rPr>
          <w:rFonts w:asciiTheme="majorHAnsi" w:hAnsiTheme="majorHAnsi" w:cstheme="majorHAnsi"/>
        </w:rPr>
        <w:t>)</w:t>
      </w:r>
    </w:p>
    <w:p w14:paraId="66B92019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="Segoe UI Symbol" w:hAnsi="Segoe UI Symbol" w:cs="Segoe UI Symbol"/>
        </w:rPr>
        <w:t>☐</w:t>
      </w:r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Prijedlog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programa</w:t>
      </w:r>
      <w:proofErr w:type="spellEnd"/>
      <w:r w:rsidRPr="000E3E84">
        <w:rPr>
          <w:rFonts w:asciiTheme="majorHAnsi" w:hAnsiTheme="majorHAnsi" w:cstheme="majorHAnsi"/>
        </w:rPr>
        <w:t xml:space="preserve"> rada </w:t>
      </w:r>
      <w:proofErr w:type="spellStart"/>
      <w:r w:rsidRPr="000E3E84">
        <w:rPr>
          <w:rFonts w:asciiTheme="majorHAnsi" w:hAnsiTheme="majorHAnsi" w:cstheme="majorHAnsi"/>
        </w:rPr>
        <w:t>Turističke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zajednice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Općine</w:t>
      </w:r>
      <w:proofErr w:type="spellEnd"/>
      <w:r w:rsidRPr="000E3E84">
        <w:rPr>
          <w:rFonts w:asciiTheme="majorHAnsi" w:hAnsiTheme="majorHAnsi" w:cstheme="majorHAnsi"/>
        </w:rPr>
        <w:t xml:space="preserve"> Garčin za </w:t>
      </w:r>
      <w:proofErr w:type="spellStart"/>
      <w:r w:rsidRPr="000E3E84">
        <w:rPr>
          <w:rFonts w:asciiTheme="majorHAnsi" w:hAnsiTheme="majorHAnsi" w:cstheme="majorHAnsi"/>
        </w:rPr>
        <w:t>mandatno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razdoblje</w:t>
      </w:r>
      <w:proofErr w:type="spellEnd"/>
    </w:p>
    <w:p w14:paraId="1FDD6C91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="Segoe UI Symbol" w:hAnsi="Segoe UI Symbol" w:cs="Segoe UI Symbol"/>
        </w:rPr>
        <w:t>☐</w:t>
      </w:r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Dokaz</w:t>
      </w:r>
      <w:proofErr w:type="spellEnd"/>
      <w:r w:rsidRPr="000E3E84">
        <w:rPr>
          <w:rFonts w:asciiTheme="majorHAnsi" w:hAnsiTheme="majorHAnsi" w:cstheme="majorHAnsi"/>
        </w:rPr>
        <w:t xml:space="preserve"> o </w:t>
      </w:r>
      <w:proofErr w:type="spellStart"/>
      <w:r w:rsidRPr="000E3E84">
        <w:rPr>
          <w:rFonts w:asciiTheme="majorHAnsi" w:hAnsiTheme="majorHAnsi" w:cstheme="majorHAnsi"/>
        </w:rPr>
        <w:t>aktivnom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znanju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najmanje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jednog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stranog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jezika</w:t>
      </w:r>
      <w:proofErr w:type="spellEnd"/>
      <w:r w:rsidRPr="000E3E84">
        <w:rPr>
          <w:rFonts w:asciiTheme="majorHAnsi" w:hAnsiTheme="majorHAnsi" w:cstheme="majorHAnsi"/>
        </w:rPr>
        <w:t xml:space="preserve"> (</w:t>
      </w:r>
      <w:proofErr w:type="spellStart"/>
      <w:r w:rsidRPr="000E3E84">
        <w:rPr>
          <w:rFonts w:asciiTheme="majorHAnsi" w:hAnsiTheme="majorHAnsi" w:cstheme="majorHAnsi"/>
        </w:rPr>
        <w:t>ako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raspolažem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odgovarajućom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ispravom</w:t>
      </w:r>
      <w:proofErr w:type="spellEnd"/>
      <w:r w:rsidRPr="000E3E84">
        <w:rPr>
          <w:rFonts w:asciiTheme="majorHAnsi" w:hAnsiTheme="majorHAnsi" w:cstheme="majorHAnsi"/>
        </w:rPr>
        <w:t>)</w:t>
      </w:r>
    </w:p>
    <w:p w14:paraId="25224478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="Segoe UI Symbol" w:hAnsi="Segoe UI Symbol" w:cs="Segoe UI Symbol"/>
        </w:rPr>
        <w:t>☐</w:t>
      </w:r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Dokaz</w:t>
      </w:r>
      <w:proofErr w:type="spellEnd"/>
      <w:r w:rsidRPr="000E3E84">
        <w:rPr>
          <w:rFonts w:asciiTheme="majorHAnsi" w:hAnsiTheme="majorHAnsi" w:cstheme="majorHAnsi"/>
        </w:rPr>
        <w:t xml:space="preserve"> o </w:t>
      </w:r>
      <w:proofErr w:type="spellStart"/>
      <w:r w:rsidRPr="000E3E84">
        <w:rPr>
          <w:rFonts w:asciiTheme="majorHAnsi" w:hAnsiTheme="majorHAnsi" w:cstheme="majorHAnsi"/>
        </w:rPr>
        <w:t>položenom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stručnom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ispitu</w:t>
      </w:r>
      <w:proofErr w:type="spellEnd"/>
      <w:r w:rsidRPr="000E3E84">
        <w:rPr>
          <w:rFonts w:asciiTheme="majorHAnsi" w:hAnsiTheme="majorHAnsi" w:cstheme="majorHAnsi"/>
        </w:rPr>
        <w:t xml:space="preserve"> za rad u </w:t>
      </w:r>
      <w:proofErr w:type="spellStart"/>
      <w:r w:rsidRPr="000E3E84">
        <w:rPr>
          <w:rFonts w:asciiTheme="majorHAnsi" w:hAnsiTheme="majorHAnsi" w:cstheme="majorHAnsi"/>
        </w:rPr>
        <w:t>turističkoj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zajednici</w:t>
      </w:r>
      <w:proofErr w:type="spellEnd"/>
      <w:r w:rsidRPr="000E3E84">
        <w:rPr>
          <w:rFonts w:asciiTheme="majorHAnsi" w:hAnsiTheme="majorHAnsi" w:cstheme="majorHAnsi"/>
        </w:rPr>
        <w:t xml:space="preserve"> (</w:t>
      </w:r>
      <w:proofErr w:type="spellStart"/>
      <w:r w:rsidRPr="000E3E84">
        <w:rPr>
          <w:rFonts w:asciiTheme="majorHAnsi" w:hAnsiTheme="majorHAnsi" w:cstheme="majorHAnsi"/>
        </w:rPr>
        <w:t>ako</w:t>
      </w:r>
      <w:proofErr w:type="spellEnd"/>
      <w:r w:rsidRPr="000E3E84">
        <w:rPr>
          <w:rFonts w:asciiTheme="majorHAnsi" w:hAnsiTheme="majorHAnsi" w:cstheme="majorHAnsi"/>
        </w:rPr>
        <w:t xml:space="preserve"> ga </w:t>
      </w:r>
      <w:proofErr w:type="spellStart"/>
      <w:r w:rsidRPr="000E3E84">
        <w:rPr>
          <w:rFonts w:asciiTheme="majorHAnsi" w:hAnsiTheme="majorHAnsi" w:cstheme="majorHAnsi"/>
        </w:rPr>
        <w:t>posjedujem</w:t>
      </w:r>
      <w:proofErr w:type="spellEnd"/>
      <w:r w:rsidRPr="000E3E84">
        <w:rPr>
          <w:rFonts w:asciiTheme="majorHAnsi" w:hAnsiTheme="majorHAnsi" w:cstheme="majorHAnsi"/>
        </w:rPr>
        <w:t>)</w:t>
      </w:r>
    </w:p>
    <w:p w14:paraId="3843E1EC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="Segoe UI Symbol" w:hAnsi="Segoe UI Symbol" w:cs="Segoe UI Symbol"/>
        </w:rPr>
        <w:t>☐</w:t>
      </w:r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Dokumentaciju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kojom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dokazujem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pravo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prednosti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imenovanju</w:t>
      </w:r>
      <w:proofErr w:type="spellEnd"/>
      <w:r w:rsidRPr="000E3E84">
        <w:rPr>
          <w:rFonts w:asciiTheme="majorHAnsi" w:hAnsiTheme="majorHAnsi" w:cstheme="majorHAnsi"/>
        </w:rPr>
        <w:t xml:space="preserve"> (</w:t>
      </w:r>
      <w:proofErr w:type="spellStart"/>
      <w:r w:rsidRPr="000E3E84">
        <w:rPr>
          <w:rFonts w:asciiTheme="majorHAnsi" w:hAnsiTheme="majorHAnsi" w:cstheme="majorHAnsi"/>
        </w:rPr>
        <w:t>ako</w:t>
      </w:r>
      <w:proofErr w:type="spellEnd"/>
      <w:r w:rsidRPr="000E3E84">
        <w:rPr>
          <w:rFonts w:asciiTheme="majorHAnsi" w:hAnsiTheme="majorHAnsi" w:cstheme="majorHAnsi"/>
        </w:rPr>
        <w:t xml:space="preserve"> se </w:t>
      </w:r>
      <w:proofErr w:type="spellStart"/>
      <w:r w:rsidRPr="000E3E84">
        <w:rPr>
          <w:rFonts w:asciiTheme="majorHAnsi" w:hAnsiTheme="majorHAnsi" w:cstheme="majorHAnsi"/>
        </w:rPr>
        <w:t>na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isto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pozivam</w:t>
      </w:r>
      <w:proofErr w:type="spellEnd"/>
      <w:r w:rsidRPr="000E3E84">
        <w:rPr>
          <w:rFonts w:asciiTheme="majorHAnsi" w:hAnsiTheme="majorHAnsi" w:cstheme="majorHAnsi"/>
        </w:rPr>
        <w:t>)</w:t>
      </w:r>
    </w:p>
    <w:p w14:paraId="49C704C7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="Segoe UI Symbol" w:hAnsi="Segoe UI Symbol" w:cs="Segoe UI Symbol"/>
        </w:rPr>
        <w:t>☐</w:t>
      </w:r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Ostalo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730F1EDB" w14:textId="5DE4A250" w:rsidR="00FD3841" w:rsidRPr="000E3E84" w:rsidRDefault="00901D7B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________________________________________________________________________________________</w:t>
      </w:r>
    </w:p>
    <w:p w14:paraId="261FAC39" w14:textId="77777777" w:rsidR="00FD3841" w:rsidRPr="000E3E84" w:rsidRDefault="00FD3841" w:rsidP="00FD3841">
      <w:pPr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>4. IZJAVE KANDIDATA</w:t>
      </w:r>
    </w:p>
    <w:p w14:paraId="281ED981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Izjava</w:t>
      </w:r>
      <w:proofErr w:type="spellEnd"/>
      <w:r w:rsidRPr="000E3E84">
        <w:rPr>
          <w:rFonts w:asciiTheme="majorHAnsi" w:hAnsiTheme="majorHAnsi" w:cstheme="majorHAnsi"/>
        </w:rPr>
        <w:t xml:space="preserve"> 1.</w:t>
      </w:r>
    </w:p>
    <w:p w14:paraId="68735512" w14:textId="77777777" w:rsidR="00FD3841" w:rsidRPr="000E3E84" w:rsidRDefault="00FD3841" w:rsidP="00901D7B">
      <w:pPr>
        <w:jc w:val="both"/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Izjavljujem</w:t>
      </w:r>
      <w:proofErr w:type="spellEnd"/>
      <w:r w:rsidRPr="000E3E84">
        <w:rPr>
          <w:rFonts w:asciiTheme="majorHAnsi" w:hAnsiTheme="majorHAnsi" w:cstheme="majorHAnsi"/>
        </w:rPr>
        <w:t xml:space="preserve"> da </w:t>
      </w:r>
      <w:proofErr w:type="spellStart"/>
      <w:r w:rsidRPr="000E3E84">
        <w:rPr>
          <w:rFonts w:asciiTheme="majorHAnsi" w:hAnsiTheme="majorHAnsi" w:cstheme="majorHAnsi"/>
        </w:rPr>
        <w:t>su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svi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podaci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navedeni</w:t>
      </w:r>
      <w:proofErr w:type="spellEnd"/>
      <w:r w:rsidRPr="000E3E84">
        <w:rPr>
          <w:rFonts w:asciiTheme="majorHAnsi" w:hAnsiTheme="majorHAnsi" w:cstheme="majorHAnsi"/>
        </w:rPr>
        <w:t xml:space="preserve"> u </w:t>
      </w:r>
      <w:proofErr w:type="spellStart"/>
      <w:r w:rsidRPr="000E3E84">
        <w:rPr>
          <w:rFonts w:asciiTheme="majorHAnsi" w:hAnsiTheme="majorHAnsi" w:cstheme="majorHAnsi"/>
        </w:rPr>
        <w:t>ovoj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prijavi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priloženoj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dokumentaciji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istiniti</w:t>
      </w:r>
      <w:proofErr w:type="spellEnd"/>
      <w:r w:rsidRPr="000E3E84">
        <w:rPr>
          <w:rFonts w:asciiTheme="majorHAnsi" w:hAnsiTheme="majorHAnsi" w:cstheme="majorHAnsi"/>
        </w:rPr>
        <w:t xml:space="preserve">, </w:t>
      </w:r>
      <w:proofErr w:type="spellStart"/>
      <w:r w:rsidRPr="000E3E84">
        <w:rPr>
          <w:rFonts w:asciiTheme="majorHAnsi" w:hAnsiTheme="majorHAnsi" w:cstheme="majorHAnsi"/>
        </w:rPr>
        <w:t>točni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potpuni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te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sam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svjestan</w:t>
      </w:r>
      <w:proofErr w:type="spellEnd"/>
      <w:r w:rsidRPr="000E3E84">
        <w:rPr>
          <w:rFonts w:asciiTheme="majorHAnsi" w:hAnsiTheme="majorHAnsi" w:cstheme="majorHAnsi"/>
        </w:rPr>
        <w:t>/</w:t>
      </w:r>
      <w:proofErr w:type="spellStart"/>
      <w:r w:rsidRPr="000E3E84">
        <w:rPr>
          <w:rFonts w:asciiTheme="majorHAnsi" w:hAnsiTheme="majorHAnsi" w:cstheme="majorHAnsi"/>
        </w:rPr>
        <w:t>na</w:t>
      </w:r>
      <w:proofErr w:type="spellEnd"/>
      <w:r w:rsidRPr="000E3E84">
        <w:rPr>
          <w:rFonts w:asciiTheme="majorHAnsi" w:hAnsiTheme="majorHAnsi" w:cstheme="majorHAnsi"/>
        </w:rPr>
        <w:t xml:space="preserve"> da </w:t>
      </w:r>
      <w:proofErr w:type="spellStart"/>
      <w:r w:rsidRPr="000E3E84">
        <w:rPr>
          <w:rFonts w:asciiTheme="majorHAnsi" w:hAnsiTheme="majorHAnsi" w:cstheme="majorHAnsi"/>
        </w:rPr>
        <w:t>davanje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netočnih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ili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neistinitih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podataka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može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biti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razlog</w:t>
      </w:r>
      <w:proofErr w:type="spellEnd"/>
      <w:r w:rsidRPr="000E3E84">
        <w:rPr>
          <w:rFonts w:asciiTheme="majorHAnsi" w:hAnsiTheme="majorHAnsi" w:cstheme="majorHAnsi"/>
        </w:rPr>
        <w:t xml:space="preserve"> za </w:t>
      </w:r>
      <w:proofErr w:type="spellStart"/>
      <w:r w:rsidRPr="000E3E84">
        <w:rPr>
          <w:rFonts w:asciiTheme="majorHAnsi" w:hAnsiTheme="majorHAnsi" w:cstheme="majorHAnsi"/>
        </w:rPr>
        <w:t>isključenje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iz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postupka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javnog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natječaja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ili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poništenje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odluke</w:t>
      </w:r>
      <w:proofErr w:type="spellEnd"/>
      <w:r w:rsidRPr="000E3E84">
        <w:rPr>
          <w:rFonts w:asciiTheme="majorHAnsi" w:hAnsiTheme="majorHAnsi" w:cstheme="majorHAnsi"/>
        </w:rPr>
        <w:t xml:space="preserve"> o </w:t>
      </w:r>
      <w:proofErr w:type="spellStart"/>
      <w:r w:rsidRPr="000E3E84">
        <w:rPr>
          <w:rFonts w:asciiTheme="majorHAnsi" w:hAnsiTheme="majorHAnsi" w:cstheme="majorHAnsi"/>
        </w:rPr>
        <w:t>imenovanju</w:t>
      </w:r>
      <w:proofErr w:type="spellEnd"/>
      <w:r w:rsidRPr="000E3E84">
        <w:rPr>
          <w:rFonts w:asciiTheme="majorHAnsi" w:hAnsiTheme="majorHAnsi" w:cstheme="majorHAnsi"/>
        </w:rPr>
        <w:t>.</w:t>
      </w:r>
    </w:p>
    <w:p w14:paraId="5652E04F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Potpis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kandidata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44741569" w14:textId="77777777" w:rsidR="00FD3841" w:rsidRPr="000E3E84" w:rsidRDefault="00FD3841" w:rsidP="00FD3841">
      <w:pPr>
        <w:rPr>
          <w:rFonts w:asciiTheme="majorHAnsi" w:hAnsiTheme="majorHAnsi" w:cstheme="majorHAnsi"/>
        </w:rPr>
      </w:pPr>
    </w:p>
    <w:p w14:paraId="34662766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Izjava</w:t>
      </w:r>
      <w:proofErr w:type="spellEnd"/>
      <w:r w:rsidRPr="000E3E84">
        <w:rPr>
          <w:rFonts w:asciiTheme="majorHAnsi" w:hAnsiTheme="majorHAnsi" w:cstheme="majorHAnsi"/>
        </w:rPr>
        <w:t xml:space="preserve"> 2.</w:t>
      </w:r>
    </w:p>
    <w:p w14:paraId="58BA1901" w14:textId="77777777" w:rsidR="001140FF" w:rsidRDefault="001140FF" w:rsidP="00FD3841">
      <w:pPr>
        <w:rPr>
          <w:rFonts w:asciiTheme="majorHAnsi" w:hAnsiTheme="majorHAnsi" w:cstheme="majorHAnsi"/>
        </w:rPr>
      </w:pPr>
      <w:proofErr w:type="spellStart"/>
      <w:r w:rsidRPr="001140FF">
        <w:rPr>
          <w:rFonts w:asciiTheme="majorHAnsi" w:hAnsiTheme="majorHAnsi" w:cstheme="majorHAnsi"/>
        </w:rPr>
        <w:t>Izjavljujem</w:t>
      </w:r>
      <w:proofErr w:type="spellEnd"/>
      <w:r w:rsidRPr="001140FF">
        <w:rPr>
          <w:rFonts w:asciiTheme="majorHAnsi" w:hAnsiTheme="majorHAnsi" w:cstheme="majorHAnsi"/>
        </w:rPr>
        <w:t xml:space="preserve"> da </w:t>
      </w:r>
      <w:proofErr w:type="spellStart"/>
      <w:r w:rsidRPr="001140FF">
        <w:rPr>
          <w:rFonts w:asciiTheme="majorHAnsi" w:hAnsiTheme="majorHAnsi" w:cstheme="majorHAnsi"/>
        </w:rPr>
        <w:t>poznajem</w:t>
      </w:r>
      <w:proofErr w:type="spellEnd"/>
      <w:r w:rsidRPr="001140FF">
        <w:rPr>
          <w:rFonts w:asciiTheme="majorHAnsi" w:hAnsiTheme="majorHAnsi" w:cstheme="majorHAnsi"/>
        </w:rPr>
        <w:t xml:space="preserve"> rad </w:t>
      </w:r>
      <w:proofErr w:type="spellStart"/>
      <w:r w:rsidRPr="001140FF">
        <w:rPr>
          <w:rFonts w:asciiTheme="majorHAnsi" w:hAnsiTheme="majorHAnsi" w:cstheme="majorHAnsi"/>
        </w:rPr>
        <w:t>na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računalu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te</w:t>
      </w:r>
      <w:proofErr w:type="spellEnd"/>
      <w:r w:rsidRPr="001140FF">
        <w:rPr>
          <w:rFonts w:asciiTheme="majorHAnsi" w:hAnsiTheme="majorHAnsi" w:cstheme="majorHAnsi"/>
        </w:rPr>
        <w:t xml:space="preserve"> da </w:t>
      </w:r>
      <w:proofErr w:type="spellStart"/>
      <w:r w:rsidRPr="001140FF">
        <w:rPr>
          <w:rFonts w:asciiTheme="majorHAnsi" w:hAnsiTheme="majorHAnsi" w:cstheme="majorHAnsi"/>
        </w:rPr>
        <w:t>sam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osposobljen</w:t>
      </w:r>
      <w:proofErr w:type="spellEnd"/>
      <w:r w:rsidRPr="001140FF">
        <w:rPr>
          <w:rFonts w:asciiTheme="majorHAnsi" w:hAnsiTheme="majorHAnsi" w:cstheme="majorHAnsi"/>
        </w:rPr>
        <w:t xml:space="preserve">/a za </w:t>
      </w:r>
      <w:proofErr w:type="spellStart"/>
      <w:r w:rsidRPr="001140FF">
        <w:rPr>
          <w:rFonts w:asciiTheme="majorHAnsi" w:hAnsiTheme="majorHAnsi" w:cstheme="majorHAnsi"/>
        </w:rPr>
        <w:t>korištenje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uredskih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aplikacija</w:t>
      </w:r>
      <w:proofErr w:type="spellEnd"/>
      <w:r w:rsidRPr="001140FF">
        <w:rPr>
          <w:rFonts w:asciiTheme="majorHAnsi" w:hAnsiTheme="majorHAnsi" w:cstheme="majorHAnsi"/>
        </w:rPr>
        <w:t xml:space="preserve">, </w:t>
      </w:r>
      <w:proofErr w:type="spellStart"/>
      <w:r w:rsidRPr="001140FF">
        <w:rPr>
          <w:rFonts w:asciiTheme="majorHAnsi" w:hAnsiTheme="majorHAnsi" w:cstheme="majorHAnsi"/>
        </w:rPr>
        <w:t>elektroničke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pošte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i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interneta</w:t>
      </w:r>
      <w:proofErr w:type="spellEnd"/>
      <w:r w:rsidRPr="001140FF">
        <w:rPr>
          <w:rFonts w:asciiTheme="majorHAnsi" w:hAnsiTheme="majorHAnsi" w:cstheme="majorHAnsi"/>
        </w:rPr>
        <w:t xml:space="preserve"> u </w:t>
      </w:r>
      <w:proofErr w:type="spellStart"/>
      <w:r w:rsidRPr="001140FF">
        <w:rPr>
          <w:rFonts w:asciiTheme="majorHAnsi" w:hAnsiTheme="majorHAnsi" w:cstheme="majorHAnsi"/>
        </w:rPr>
        <w:t>opsegu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potrebnom</w:t>
      </w:r>
      <w:proofErr w:type="spellEnd"/>
      <w:r w:rsidRPr="001140FF">
        <w:rPr>
          <w:rFonts w:asciiTheme="majorHAnsi" w:hAnsiTheme="majorHAnsi" w:cstheme="majorHAnsi"/>
        </w:rPr>
        <w:t xml:space="preserve"> za </w:t>
      </w:r>
      <w:proofErr w:type="spellStart"/>
      <w:r w:rsidRPr="001140FF">
        <w:rPr>
          <w:rFonts w:asciiTheme="majorHAnsi" w:hAnsiTheme="majorHAnsi" w:cstheme="majorHAnsi"/>
        </w:rPr>
        <w:t>obavljanje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poslova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direktora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Turističke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zajednice</w:t>
      </w:r>
      <w:proofErr w:type="spellEnd"/>
      <w:r w:rsidRPr="001140FF">
        <w:rPr>
          <w:rFonts w:asciiTheme="majorHAnsi" w:hAnsiTheme="majorHAnsi" w:cstheme="majorHAnsi"/>
        </w:rPr>
        <w:t xml:space="preserve"> </w:t>
      </w:r>
      <w:proofErr w:type="spellStart"/>
      <w:r w:rsidRPr="001140FF">
        <w:rPr>
          <w:rFonts w:asciiTheme="majorHAnsi" w:hAnsiTheme="majorHAnsi" w:cstheme="majorHAnsi"/>
        </w:rPr>
        <w:t>Općine</w:t>
      </w:r>
      <w:proofErr w:type="spellEnd"/>
      <w:r w:rsidRPr="001140FF">
        <w:rPr>
          <w:rFonts w:asciiTheme="majorHAnsi" w:hAnsiTheme="majorHAnsi" w:cstheme="majorHAnsi"/>
        </w:rPr>
        <w:t xml:space="preserve"> Garčin.</w:t>
      </w:r>
    </w:p>
    <w:p w14:paraId="22B799AF" w14:textId="4612C270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Potpis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kandidata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788F8FC2" w14:textId="77777777" w:rsidR="00FD3841" w:rsidRPr="000E3E84" w:rsidRDefault="00FD3841" w:rsidP="00FD3841">
      <w:pPr>
        <w:rPr>
          <w:rFonts w:asciiTheme="majorHAnsi" w:hAnsiTheme="majorHAnsi" w:cstheme="majorHAnsi"/>
        </w:rPr>
      </w:pPr>
    </w:p>
    <w:p w14:paraId="08523A59" w14:textId="77777777" w:rsidR="00901D7B" w:rsidRDefault="00901D7B" w:rsidP="00FD3841">
      <w:pPr>
        <w:rPr>
          <w:rFonts w:asciiTheme="majorHAnsi" w:hAnsiTheme="majorHAnsi" w:cstheme="majorHAnsi"/>
        </w:rPr>
      </w:pPr>
    </w:p>
    <w:p w14:paraId="2DBDD632" w14:textId="77777777" w:rsidR="0087018E" w:rsidRPr="000E3E84" w:rsidRDefault="0087018E" w:rsidP="00FD3841">
      <w:pPr>
        <w:rPr>
          <w:rFonts w:asciiTheme="majorHAnsi" w:hAnsiTheme="majorHAnsi" w:cstheme="majorHAnsi"/>
        </w:rPr>
      </w:pPr>
    </w:p>
    <w:p w14:paraId="368B06BB" w14:textId="2733C67C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lastRenderedPageBreak/>
        <w:t>Izjava</w:t>
      </w:r>
      <w:proofErr w:type="spellEnd"/>
      <w:r w:rsidRPr="000E3E84">
        <w:rPr>
          <w:rFonts w:asciiTheme="majorHAnsi" w:hAnsiTheme="majorHAnsi" w:cstheme="majorHAnsi"/>
        </w:rPr>
        <w:t xml:space="preserve"> 3.</w:t>
      </w:r>
    </w:p>
    <w:p w14:paraId="76DC22D4" w14:textId="77777777" w:rsidR="00FD3841" w:rsidRPr="000E3E84" w:rsidRDefault="00FD3841" w:rsidP="00901D7B">
      <w:pPr>
        <w:jc w:val="both"/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Izjavljujem</w:t>
      </w:r>
      <w:proofErr w:type="spellEnd"/>
      <w:r w:rsidRPr="000E3E84">
        <w:rPr>
          <w:rFonts w:asciiTheme="majorHAnsi" w:hAnsiTheme="majorHAnsi" w:cstheme="majorHAnsi"/>
        </w:rPr>
        <w:t xml:space="preserve"> da </w:t>
      </w:r>
      <w:proofErr w:type="spellStart"/>
      <w:r w:rsidRPr="000E3E84">
        <w:rPr>
          <w:rFonts w:asciiTheme="majorHAnsi" w:hAnsiTheme="majorHAnsi" w:cstheme="majorHAnsi"/>
        </w:rPr>
        <w:t>sam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upoznat</w:t>
      </w:r>
      <w:proofErr w:type="spellEnd"/>
      <w:r w:rsidRPr="000E3E84">
        <w:rPr>
          <w:rFonts w:asciiTheme="majorHAnsi" w:hAnsiTheme="majorHAnsi" w:cstheme="majorHAnsi"/>
        </w:rPr>
        <w:t xml:space="preserve">/a s </w:t>
      </w:r>
      <w:proofErr w:type="spellStart"/>
      <w:r w:rsidRPr="000E3E84">
        <w:rPr>
          <w:rFonts w:asciiTheme="majorHAnsi" w:hAnsiTheme="majorHAnsi" w:cstheme="majorHAnsi"/>
        </w:rPr>
        <w:t>činjenicom</w:t>
      </w:r>
      <w:proofErr w:type="spellEnd"/>
      <w:r w:rsidRPr="000E3E84">
        <w:rPr>
          <w:rFonts w:asciiTheme="majorHAnsi" w:hAnsiTheme="majorHAnsi" w:cstheme="majorHAnsi"/>
        </w:rPr>
        <w:t xml:space="preserve"> da </w:t>
      </w:r>
      <w:proofErr w:type="spellStart"/>
      <w:r w:rsidRPr="000E3E84">
        <w:rPr>
          <w:rFonts w:asciiTheme="majorHAnsi" w:hAnsiTheme="majorHAnsi" w:cstheme="majorHAnsi"/>
        </w:rPr>
        <w:t>će</w:t>
      </w:r>
      <w:proofErr w:type="spellEnd"/>
      <w:r w:rsidRPr="000E3E84">
        <w:rPr>
          <w:rFonts w:asciiTheme="majorHAnsi" w:hAnsiTheme="majorHAnsi" w:cstheme="majorHAnsi"/>
        </w:rPr>
        <w:t xml:space="preserve"> se </w:t>
      </w:r>
      <w:proofErr w:type="spellStart"/>
      <w:r w:rsidRPr="000E3E84">
        <w:rPr>
          <w:rFonts w:asciiTheme="majorHAnsi" w:hAnsiTheme="majorHAnsi" w:cstheme="majorHAnsi"/>
        </w:rPr>
        <w:t>tijekom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postupka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javnog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natječaja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provesti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pisana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provjera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znanja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intervju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te</w:t>
      </w:r>
      <w:proofErr w:type="spellEnd"/>
      <w:r w:rsidRPr="000E3E84">
        <w:rPr>
          <w:rFonts w:asciiTheme="majorHAnsi" w:hAnsiTheme="majorHAnsi" w:cstheme="majorHAnsi"/>
        </w:rPr>
        <w:t xml:space="preserve"> da </w:t>
      </w:r>
      <w:proofErr w:type="spellStart"/>
      <w:r w:rsidRPr="000E3E84">
        <w:rPr>
          <w:rFonts w:asciiTheme="majorHAnsi" w:hAnsiTheme="majorHAnsi" w:cstheme="majorHAnsi"/>
        </w:rPr>
        <w:t>prihvaćam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sudjelovanje</w:t>
      </w:r>
      <w:proofErr w:type="spellEnd"/>
      <w:r w:rsidRPr="000E3E84">
        <w:rPr>
          <w:rFonts w:asciiTheme="majorHAnsi" w:hAnsiTheme="majorHAnsi" w:cstheme="majorHAnsi"/>
        </w:rPr>
        <w:t xml:space="preserve"> u </w:t>
      </w:r>
      <w:proofErr w:type="spellStart"/>
      <w:r w:rsidRPr="000E3E84">
        <w:rPr>
          <w:rFonts w:asciiTheme="majorHAnsi" w:hAnsiTheme="majorHAnsi" w:cstheme="majorHAnsi"/>
        </w:rPr>
        <w:t>navedenom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postupku</w:t>
      </w:r>
      <w:proofErr w:type="spellEnd"/>
      <w:r w:rsidRPr="000E3E84">
        <w:rPr>
          <w:rFonts w:asciiTheme="majorHAnsi" w:hAnsiTheme="majorHAnsi" w:cstheme="majorHAnsi"/>
        </w:rPr>
        <w:t>.</w:t>
      </w:r>
    </w:p>
    <w:p w14:paraId="53F50B32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Potpis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kandidata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7ABB5F18" w14:textId="77777777" w:rsidR="00FD3841" w:rsidRPr="000E3E84" w:rsidRDefault="00FD3841" w:rsidP="00FD3841">
      <w:pPr>
        <w:rPr>
          <w:rFonts w:asciiTheme="majorHAnsi" w:hAnsiTheme="majorHAnsi" w:cstheme="majorHAnsi"/>
        </w:rPr>
      </w:pPr>
    </w:p>
    <w:p w14:paraId="013C0512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Izjava</w:t>
      </w:r>
      <w:proofErr w:type="spellEnd"/>
      <w:r w:rsidRPr="000E3E84">
        <w:rPr>
          <w:rFonts w:asciiTheme="majorHAnsi" w:hAnsiTheme="majorHAnsi" w:cstheme="majorHAnsi"/>
        </w:rPr>
        <w:t xml:space="preserve"> 4.</w:t>
      </w:r>
    </w:p>
    <w:p w14:paraId="3DD94C43" w14:textId="77777777" w:rsidR="00FD3841" w:rsidRPr="000E3E84" w:rsidRDefault="00FD3841" w:rsidP="00901D7B">
      <w:pPr>
        <w:jc w:val="both"/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Izjavljujem</w:t>
      </w:r>
      <w:proofErr w:type="spellEnd"/>
      <w:r w:rsidRPr="000E3E84">
        <w:rPr>
          <w:rFonts w:asciiTheme="majorHAnsi" w:hAnsiTheme="majorHAnsi" w:cstheme="majorHAnsi"/>
        </w:rPr>
        <w:t xml:space="preserve"> da </w:t>
      </w:r>
      <w:proofErr w:type="spellStart"/>
      <w:r w:rsidRPr="000E3E84">
        <w:rPr>
          <w:rFonts w:asciiTheme="majorHAnsi" w:hAnsiTheme="majorHAnsi" w:cstheme="majorHAnsi"/>
        </w:rPr>
        <w:t>ću</w:t>
      </w:r>
      <w:proofErr w:type="spellEnd"/>
      <w:r w:rsidRPr="000E3E84">
        <w:rPr>
          <w:rFonts w:asciiTheme="majorHAnsi" w:hAnsiTheme="majorHAnsi" w:cstheme="majorHAnsi"/>
        </w:rPr>
        <w:t xml:space="preserve">, </w:t>
      </w:r>
      <w:proofErr w:type="spellStart"/>
      <w:r w:rsidRPr="000E3E84">
        <w:rPr>
          <w:rFonts w:asciiTheme="majorHAnsi" w:hAnsiTheme="majorHAnsi" w:cstheme="majorHAnsi"/>
        </w:rPr>
        <w:t>ukoliko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budem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imenovan</w:t>
      </w:r>
      <w:proofErr w:type="spellEnd"/>
      <w:r w:rsidRPr="000E3E84">
        <w:rPr>
          <w:rFonts w:asciiTheme="majorHAnsi" w:hAnsiTheme="majorHAnsi" w:cstheme="majorHAnsi"/>
        </w:rPr>
        <w:t xml:space="preserve">/a </w:t>
      </w:r>
      <w:proofErr w:type="spellStart"/>
      <w:r w:rsidRPr="000E3E84">
        <w:rPr>
          <w:rFonts w:asciiTheme="majorHAnsi" w:hAnsiTheme="majorHAnsi" w:cstheme="majorHAnsi"/>
        </w:rPr>
        <w:t>direktorom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Turističke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zajednice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Općine</w:t>
      </w:r>
      <w:proofErr w:type="spellEnd"/>
      <w:r w:rsidRPr="000E3E84">
        <w:rPr>
          <w:rFonts w:asciiTheme="majorHAnsi" w:hAnsiTheme="majorHAnsi" w:cstheme="majorHAnsi"/>
        </w:rPr>
        <w:t xml:space="preserve"> Garčin, </w:t>
      </w:r>
      <w:proofErr w:type="spellStart"/>
      <w:r w:rsidRPr="000E3E84">
        <w:rPr>
          <w:rFonts w:asciiTheme="majorHAnsi" w:hAnsiTheme="majorHAnsi" w:cstheme="majorHAnsi"/>
        </w:rPr>
        <w:t>položiti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stručni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ispit</w:t>
      </w:r>
      <w:proofErr w:type="spellEnd"/>
      <w:r w:rsidRPr="000E3E84">
        <w:rPr>
          <w:rFonts w:asciiTheme="majorHAnsi" w:hAnsiTheme="majorHAnsi" w:cstheme="majorHAnsi"/>
        </w:rPr>
        <w:t xml:space="preserve"> za rad u </w:t>
      </w:r>
      <w:proofErr w:type="spellStart"/>
      <w:r w:rsidRPr="000E3E84">
        <w:rPr>
          <w:rFonts w:asciiTheme="majorHAnsi" w:hAnsiTheme="majorHAnsi" w:cstheme="majorHAnsi"/>
        </w:rPr>
        <w:t>turističkoj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zajednici</w:t>
      </w:r>
      <w:proofErr w:type="spellEnd"/>
      <w:r w:rsidRPr="000E3E84">
        <w:rPr>
          <w:rFonts w:asciiTheme="majorHAnsi" w:hAnsiTheme="majorHAnsi" w:cstheme="majorHAnsi"/>
        </w:rPr>
        <w:t xml:space="preserve"> u </w:t>
      </w:r>
      <w:proofErr w:type="spellStart"/>
      <w:r w:rsidRPr="000E3E84">
        <w:rPr>
          <w:rFonts w:asciiTheme="majorHAnsi" w:hAnsiTheme="majorHAnsi" w:cstheme="majorHAnsi"/>
        </w:rPr>
        <w:t>roku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propisanom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Zakonom</w:t>
      </w:r>
      <w:proofErr w:type="spellEnd"/>
      <w:r w:rsidRPr="000E3E84">
        <w:rPr>
          <w:rFonts w:asciiTheme="majorHAnsi" w:hAnsiTheme="majorHAnsi" w:cstheme="majorHAnsi"/>
        </w:rPr>
        <w:t xml:space="preserve"> o </w:t>
      </w:r>
      <w:proofErr w:type="spellStart"/>
      <w:r w:rsidRPr="000E3E84">
        <w:rPr>
          <w:rFonts w:asciiTheme="majorHAnsi" w:hAnsiTheme="majorHAnsi" w:cstheme="majorHAnsi"/>
        </w:rPr>
        <w:t>turističkim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zajednicama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promicanju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hrvatskog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turizma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te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podzakonskim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propisima</w:t>
      </w:r>
      <w:proofErr w:type="spellEnd"/>
      <w:r w:rsidRPr="000E3E84">
        <w:rPr>
          <w:rFonts w:asciiTheme="majorHAnsi" w:hAnsiTheme="majorHAnsi" w:cstheme="majorHAnsi"/>
        </w:rPr>
        <w:t xml:space="preserve">, </w:t>
      </w:r>
      <w:proofErr w:type="spellStart"/>
      <w:r w:rsidRPr="000E3E84">
        <w:rPr>
          <w:rFonts w:asciiTheme="majorHAnsi" w:hAnsiTheme="majorHAnsi" w:cstheme="majorHAnsi"/>
        </w:rPr>
        <w:t>ukoliko</w:t>
      </w:r>
      <w:proofErr w:type="spellEnd"/>
      <w:r w:rsidRPr="000E3E84">
        <w:rPr>
          <w:rFonts w:asciiTheme="majorHAnsi" w:hAnsiTheme="majorHAnsi" w:cstheme="majorHAnsi"/>
        </w:rPr>
        <w:t xml:space="preserve"> ga do dana </w:t>
      </w:r>
      <w:proofErr w:type="spellStart"/>
      <w:r w:rsidRPr="000E3E84">
        <w:rPr>
          <w:rFonts w:asciiTheme="majorHAnsi" w:hAnsiTheme="majorHAnsi" w:cstheme="majorHAnsi"/>
        </w:rPr>
        <w:t>imenovanja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nisam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položio</w:t>
      </w:r>
      <w:proofErr w:type="spellEnd"/>
      <w:r w:rsidRPr="000E3E84">
        <w:rPr>
          <w:rFonts w:asciiTheme="majorHAnsi" w:hAnsiTheme="majorHAnsi" w:cstheme="majorHAnsi"/>
        </w:rPr>
        <w:t>/la.</w:t>
      </w:r>
    </w:p>
    <w:p w14:paraId="07D5C352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Potpis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kandidata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2EB2C9ED" w14:textId="77777777" w:rsidR="00FD3841" w:rsidRPr="000E3E84" w:rsidRDefault="00FD3841" w:rsidP="00FD3841">
      <w:pPr>
        <w:rPr>
          <w:rFonts w:asciiTheme="majorHAnsi" w:hAnsiTheme="majorHAnsi" w:cstheme="majorHAnsi"/>
        </w:rPr>
      </w:pPr>
    </w:p>
    <w:p w14:paraId="1BF95839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Izjava</w:t>
      </w:r>
      <w:proofErr w:type="spellEnd"/>
      <w:r w:rsidRPr="000E3E84">
        <w:rPr>
          <w:rFonts w:asciiTheme="majorHAnsi" w:hAnsiTheme="majorHAnsi" w:cstheme="majorHAnsi"/>
        </w:rPr>
        <w:t xml:space="preserve"> 5.</w:t>
      </w:r>
    </w:p>
    <w:p w14:paraId="526944F2" w14:textId="77777777" w:rsidR="00FD3841" w:rsidRPr="000E3E84" w:rsidRDefault="00FD3841" w:rsidP="00901D7B">
      <w:pPr>
        <w:jc w:val="both"/>
        <w:rPr>
          <w:rFonts w:asciiTheme="majorHAnsi" w:hAnsiTheme="majorHAnsi" w:cstheme="majorHAnsi"/>
        </w:rPr>
      </w:pPr>
      <w:r w:rsidRPr="000E3E84">
        <w:rPr>
          <w:rFonts w:asciiTheme="majorHAnsi" w:hAnsiTheme="majorHAnsi" w:cstheme="majorHAnsi"/>
        </w:rPr>
        <w:t xml:space="preserve">Dajem </w:t>
      </w:r>
      <w:proofErr w:type="spellStart"/>
      <w:r w:rsidRPr="000E3E84">
        <w:rPr>
          <w:rFonts w:asciiTheme="majorHAnsi" w:hAnsiTheme="majorHAnsi" w:cstheme="majorHAnsi"/>
        </w:rPr>
        <w:t>privolu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Turističkoj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zajednici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Općine</w:t>
      </w:r>
      <w:proofErr w:type="spellEnd"/>
      <w:r w:rsidRPr="000E3E84">
        <w:rPr>
          <w:rFonts w:asciiTheme="majorHAnsi" w:hAnsiTheme="majorHAnsi" w:cstheme="majorHAnsi"/>
        </w:rPr>
        <w:t xml:space="preserve"> Garčin za </w:t>
      </w:r>
      <w:proofErr w:type="spellStart"/>
      <w:r w:rsidRPr="000E3E84">
        <w:rPr>
          <w:rFonts w:asciiTheme="majorHAnsi" w:hAnsiTheme="majorHAnsi" w:cstheme="majorHAnsi"/>
        </w:rPr>
        <w:t>prikupljanje</w:t>
      </w:r>
      <w:proofErr w:type="spellEnd"/>
      <w:r w:rsidRPr="000E3E84">
        <w:rPr>
          <w:rFonts w:asciiTheme="majorHAnsi" w:hAnsiTheme="majorHAnsi" w:cstheme="majorHAnsi"/>
        </w:rPr>
        <w:t xml:space="preserve">, </w:t>
      </w:r>
      <w:proofErr w:type="spellStart"/>
      <w:r w:rsidRPr="000E3E84">
        <w:rPr>
          <w:rFonts w:asciiTheme="majorHAnsi" w:hAnsiTheme="majorHAnsi" w:cstheme="majorHAnsi"/>
        </w:rPr>
        <w:t>obradu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korištenje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mojih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osobnih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podataka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sadržanih</w:t>
      </w:r>
      <w:proofErr w:type="spellEnd"/>
      <w:r w:rsidRPr="000E3E84">
        <w:rPr>
          <w:rFonts w:asciiTheme="majorHAnsi" w:hAnsiTheme="majorHAnsi" w:cstheme="majorHAnsi"/>
        </w:rPr>
        <w:t xml:space="preserve"> u </w:t>
      </w:r>
      <w:proofErr w:type="spellStart"/>
      <w:r w:rsidRPr="000E3E84">
        <w:rPr>
          <w:rFonts w:asciiTheme="majorHAnsi" w:hAnsiTheme="majorHAnsi" w:cstheme="majorHAnsi"/>
        </w:rPr>
        <w:t>prijavi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priloženoj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dokumentaciji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isključivo</w:t>
      </w:r>
      <w:proofErr w:type="spellEnd"/>
      <w:r w:rsidRPr="000E3E84">
        <w:rPr>
          <w:rFonts w:asciiTheme="majorHAnsi" w:hAnsiTheme="majorHAnsi" w:cstheme="majorHAnsi"/>
        </w:rPr>
        <w:t xml:space="preserve"> u </w:t>
      </w:r>
      <w:proofErr w:type="spellStart"/>
      <w:r w:rsidRPr="000E3E84">
        <w:rPr>
          <w:rFonts w:asciiTheme="majorHAnsi" w:hAnsiTheme="majorHAnsi" w:cstheme="majorHAnsi"/>
        </w:rPr>
        <w:t>svrhu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provedbe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javnog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natječaja</w:t>
      </w:r>
      <w:proofErr w:type="spellEnd"/>
      <w:r w:rsidRPr="000E3E84">
        <w:rPr>
          <w:rFonts w:asciiTheme="majorHAnsi" w:hAnsiTheme="majorHAnsi" w:cstheme="majorHAnsi"/>
        </w:rPr>
        <w:t xml:space="preserve">, </w:t>
      </w:r>
      <w:proofErr w:type="spellStart"/>
      <w:r w:rsidRPr="000E3E84">
        <w:rPr>
          <w:rFonts w:asciiTheme="majorHAnsi" w:hAnsiTheme="majorHAnsi" w:cstheme="majorHAnsi"/>
        </w:rPr>
        <w:t>sukladno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Općoj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uredbi</w:t>
      </w:r>
      <w:proofErr w:type="spellEnd"/>
      <w:r w:rsidRPr="000E3E84">
        <w:rPr>
          <w:rFonts w:asciiTheme="majorHAnsi" w:hAnsiTheme="majorHAnsi" w:cstheme="majorHAnsi"/>
        </w:rPr>
        <w:t xml:space="preserve"> o </w:t>
      </w:r>
      <w:proofErr w:type="spellStart"/>
      <w:r w:rsidRPr="000E3E84">
        <w:rPr>
          <w:rFonts w:asciiTheme="majorHAnsi" w:hAnsiTheme="majorHAnsi" w:cstheme="majorHAnsi"/>
        </w:rPr>
        <w:t>zaštiti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podataka</w:t>
      </w:r>
      <w:proofErr w:type="spellEnd"/>
      <w:r w:rsidRPr="000E3E84">
        <w:rPr>
          <w:rFonts w:asciiTheme="majorHAnsi" w:hAnsiTheme="majorHAnsi" w:cstheme="majorHAnsi"/>
        </w:rPr>
        <w:t xml:space="preserve"> (GDPR), </w:t>
      </w:r>
      <w:proofErr w:type="spellStart"/>
      <w:r w:rsidRPr="000E3E84">
        <w:rPr>
          <w:rFonts w:asciiTheme="majorHAnsi" w:hAnsiTheme="majorHAnsi" w:cstheme="majorHAnsi"/>
        </w:rPr>
        <w:t>Zakonu</w:t>
      </w:r>
      <w:proofErr w:type="spellEnd"/>
      <w:r w:rsidRPr="000E3E84">
        <w:rPr>
          <w:rFonts w:asciiTheme="majorHAnsi" w:hAnsiTheme="majorHAnsi" w:cstheme="majorHAnsi"/>
        </w:rPr>
        <w:t xml:space="preserve"> o </w:t>
      </w:r>
      <w:proofErr w:type="spellStart"/>
      <w:r w:rsidRPr="000E3E84">
        <w:rPr>
          <w:rFonts w:asciiTheme="majorHAnsi" w:hAnsiTheme="majorHAnsi" w:cstheme="majorHAnsi"/>
        </w:rPr>
        <w:t>provedbi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Opće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uredbe</w:t>
      </w:r>
      <w:proofErr w:type="spellEnd"/>
      <w:r w:rsidRPr="000E3E84">
        <w:rPr>
          <w:rFonts w:asciiTheme="majorHAnsi" w:hAnsiTheme="majorHAnsi" w:cstheme="majorHAnsi"/>
        </w:rPr>
        <w:t xml:space="preserve"> o </w:t>
      </w:r>
      <w:proofErr w:type="spellStart"/>
      <w:r w:rsidRPr="000E3E84">
        <w:rPr>
          <w:rFonts w:asciiTheme="majorHAnsi" w:hAnsiTheme="majorHAnsi" w:cstheme="majorHAnsi"/>
        </w:rPr>
        <w:t>zaštiti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podataka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drugim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važećim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propisima</w:t>
      </w:r>
      <w:proofErr w:type="spellEnd"/>
      <w:r w:rsidRPr="000E3E84">
        <w:rPr>
          <w:rFonts w:asciiTheme="majorHAnsi" w:hAnsiTheme="majorHAnsi" w:cstheme="majorHAnsi"/>
        </w:rPr>
        <w:t>.</w:t>
      </w:r>
    </w:p>
    <w:p w14:paraId="6FE456DE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Potpis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kandidata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25E56D93" w14:textId="77777777" w:rsidR="00FD3841" w:rsidRPr="000E3E84" w:rsidRDefault="00FD3841" w:rsidP="00FD3841">
      <w:pPr>
        <w:rPr>
          <w:rFonts w:asciiTheme="majorHAnsi" w:hAnsiTheme="majorHAnsi" w:cstheme="majorHAnsi"/>
        </w:rPr>
      </w:pPr>
    </w:p>
    <w:p w14:paraId="6DA95BAB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Izjava</w:t>
      </w:r>
      <w:proofErr w:type="spellEnd"/>
      <w:r w:rsidRPr="000E3E84">
        <w:rPr>
          <w:rFonts w:asciiTheme="majorHAnsi" w:hAnsiTheme="majorHAnsi" w:cstheme="majorHAnsi"/>
        </w:rPr>
        <w:t xml:space="preserve"> 6.</w:t>
      </w:r>
    </w:p>
    <w:p w14:paraId="392E8A50" w14:textId="77777777" w:rsidR="00FD3841" w:rsidRPr="000E3E84" w:rsidRDefault="00FD3841" w:rsidP="00901D7B">
      <w:pPr>
        <w:jc w:val="both"/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Izjavljujem</w:t>
      </w:r>
      <w:proofErr w:type="spellEnd"/>
      <w:r w:rsidRPr="000E3E84">
        <w:rPr>
          <w:rFonts w:asciiTheme="majorHAnsi" w:hAnsiTheme="majorHAnsi" w:cstheme="majorHAnsi"/>
        </w:rPr>
        <w:t xml:space="preserve"> da </w:t>
      </w:r>
      <w:proofErr w:type="spellStart"/>
      <w:r w:rsidRPr="000E3E84">
        <w:rPr>
          <w:rFonts w:asciiTheme="majorHAnsi" w:hAnsiTheme="majorHAnsi" w:cstheme="majorHAnsi"/>
        </w:rPr>
        <w:t>sam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upoznat</w:t>
      </w:r>
      <w:proofErr w:type="spellEnd"/>
      <w:r w:rsidRPr="000E3E84">
        <w:rPr>
          <w:rFonts w:asciiTheme="majorHAnsi" w:hAnsiTheme="majorHAnsi" w:cstheme="majorHAnsi"/>
        </w:rPr>
        <w:t xml:space="preserve">/a da </w:t>
      </w:r>
      <w:proofErr w:type="spellStart"/>
      <w:r w:rsidRPr="000E3E84">
        <w:rPr>
          <w:rFonts w:asciiTheme="majorHAnsi" w:hAnsiTheme="majorHAnsi" w:cstheme="majorHAnsi"/>
        </w:rPr>
        <w:t>nepotpune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nepravodobne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prijave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neće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biti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razmatrane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te</w:t>
      </w:r>
      <w:proofErr w:type="spellEnd"/>
      <w:r w:rsidRPr="000E3E84">
        <w:rPr>
          <w:rFonts w:asciiTheme="majorHAnsi" w:hAnsiTheme="majorHAnsi" w:cstheme="majorHAnsi"/>
        </w:rPr>
        <w:t xml:space="preserve"> da </w:t>
      </w:r>
      <w:proofErr w:type="spellStart"/>
      <w:r w:rsidRPr="000E3E84">
        <w:rPr>
          <w:rFonts w:asciiTheme="majorHAnsi" w:hAnsiTheme="majorHAnsi" w:cstheme="majorHAnsi"/>
        </w:rPr>
        <w:t>sam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odgovoran</w:t>
      </w:r>
      <w:proofErr w:type="spellEnd"/>
      <w:r w:rsidRPr="000E3E84">
        <w:rPr>
          <w:rFonts w:asciiTheme="majorHAnsi" w:hAnsiTheme="majorHAnsi" w:cstheme="majorHAnsi"/>
        </w:rPr>
        <w:t>/</w:t>
      </w:r>
      <w:proofErr w:type="spellStart"/>
      <w:r w:rsidRPr="000E3E84">
        <w:rPr>
          <w:rFonts w:asciiTheme="majorHAnsi" w:hAnsiTheme="majorHAnsi" w:cstheme="majorHAnsi"/>
        </w:rPr>
        <w:t>na</w:t>
      </w:r>
      <w:proofErr w:type="spellEnd"/>
      <w:r w:rsidRPr="000E3E84">
        <w:rPr>
          <w:rFonts w:asciiTheme="majorHAnsi" w:hAnsiTheme="majorHAnsi" w:cstheme="majorHAnsi"/>
        </w:rPr>
        <w:t xml:space="preserve"> za </w:t>
      </w:r>
      <w:proofErr w:type="spellStart"/>
      <w:r w:rsidRPr="000E3E84">
        <w:rPr>
          <w:rFonts w:asciiTheme="majorHAnsi" w:hAnsiTheme="majorHAnsi" w:cstheme="majorHAnsi"/>
        </w:rPr>
        <w:t>potpunost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prijave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i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priložene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dokumentacije</w:t>
      </w:r>
      <w:proofErr w:type="spellEnd"/>
      <w:r w:rsidRPr="000E3E84">
        <w:rPr>
          <w:rFonts w:asciiTheme="majorHAnsi" w:hAnsiTheme="majorHAnsi" w:cstheme="majorHAnsi"/>
        </w:rPr>
        <w:t>.</w:t>
      </w:r>
    </w:p>
    <w:p w14:paraId="5AD5A28B" w14:textId="77777777" w:rsidR="00FD3841" w:rsidRPr="000E3E84" w:rsidRDefault="00FD3841" w:rsidP="00FD3841">
      <w:pPr>
        <w:rPr>
          <w:rFonts w:asciiTheme="majorHAnsi" w:hAnsiTheme="majorHAnsi" w:cstheme="majorHAnsi"/>
        </w:rPr>
      </w:pPr>
      <w:proofErr w:type="spellStart"/>
      <w:r w:rsidRPr="000E3E84">
        <w:rPr>
          <w:rFonts w:asciiTheme="majorHAnsi" w:hAnsiTheme="majorHAnsi" w:cstheme="majorHAnsi"/>
        </w:rPr>
        <w:t>Potpis</w:t>
      </w:r>
      <w:proofErr w:type="spellEnd"/>
      <w:r w:rsidRPr="000E3E84">
        <w:rPr>
          <w:rFonts w:asciiTheme="majorHAnsi" w:hAnsiTheme="majorHAnsi" w:cstheme="majorHAnsi"/>
        </w:rPr>
        <w:t xml:space="preserve"> </w:t>
      </w:r>
      <w:proofErr w:type="spellStart"/>
      <w:r w:rsidRPr="000E3E84">
        <w:rPr>
          <w:rFonts w:asciiTheme="majorHAnsi" w:hAnsiTheme="majorHAnsi" w:cstheme="majorHAnsi"/>
        </w:rPr>
        <w:t>kandidata</w:t>
      </w:r>
      <w:proofErr w:type="spellEnd"/>
      <w:r w:rsidRPr="000E3E84">
        <w:rPr>
          <w:rFonts w:asciiTheme="majorHAnsi" w:hAnsiTheme="majorHAnsi" w:cstheme="majorHAnsi"/>
        </w:rPr>
        <w:t>:</w:t>
      </w:r>
    </w:p>
    <w:p w14:paraId="50C9A6FB" w14:textId="23CC5272" w:rsidR="00FD3841" w:rsidRPr="00FD3841" w:rsidRDefault="00901D7B" w:rsidP="00FD3841">
      <w:pPr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368490" wp14:editId="1D9D0F94">
                <wp:simplePos x="0" y="0"/>
                <wp:positionH relativeFrom="column">
                  <wp:posOffset>4709160</wp:posOffset>
                </wp:positionH>
                <wp:positionV relativeFrom="paragraph">
                  <wp:posOffset>269875</wp:posOffset>
                </wp:positionV>
                <wp:extent cx="1828800" cy="1828800"/>
                <wp:effectExtent l="0" t="0" r="0" b="0"/>
                <wp:wrapNone/>
                <wp:docPr id="206281479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6B9D9" w14:textId="77777777" w:rsidR="00901D7B" w:rsidRPr="006A7935" w:rsidRDefault="00901D7B" w:rsidP="006A793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FD3841">
                              <w:rPr>
                                <w:rFonts w:asciiTheme="majorHAnsi" w:hAnsiTheme="majorHAnsi" w:cstheme="majorHAnsi"/>
                              </w:rPr>
                              <w:t>Potpis</w:t>
                            </w:r>
                            <w:proofErr w:type="spellEnd"/>
                            <w:r w:rsidRPr="00FD3841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FD3841">
                              <w:rPr>
                                <w:rFonts w:asciiTheme="majorHAnsi" w:hAnsiTheme="majorHAnsi" w:cstheme="majorHAnsi"/>
                              </w:rPr>
                              <w:t>kandidata</w:t>
                            </w:r>
                            <w:proofErr w:type="spellEnd"/>
                            <w:r w:rsidRPr="00FD3841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36849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70.8pt;margin-top:21.25pt;width:2in;height:2in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+s6h8+EAAAALAQAADwAAAAAAAAAAAAAAAABrBAAAZHJzL2Rvd25yZXYueG1sUEsFBgAAAAAE&#10;AAQA8wAAAHkFAAAAAA==&#10;" filled="f" stroked="f" strokeweight=".5pt">
                <v:fill o:detectmouseclick="t"/>
                <v:textbox style="mso-fit-shape-to-text:t">
                  <w:txbxContent>
                    <w:p w14:paraId="7DB6B9D9" w14:textId="77777777" w:rsidR="00901D7B" w:rsidRPr="006A7935" w:rsidRDefault="00901D7B" w:rsidP="006A7935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r w:rsidRPr="00FD3841">
                        <w:rPr>
                          <w:rFonts w:asciiTheme="majorHAnsi" w:hAnsiTheme="majorHAnsi" w:cstheme="majorHAnsi"/>
                        </w:rPr>
                        <w:t>Potpis</w:t>
                      </w:r>
                      <w:proofErr w:type="spellEnd"/>
                      <w:r w:rsidRPr="00FD3841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FD3841">
                        <w:rPr>
                          <w:rFonts w:asciiTheme="majorHAnsi" w:hAnsiTheme="majorHAnsi" w:cstheme="majorHAnsi"/>
                        </w:rPr>
                        <w:t>kandidata</w:t>
                      </w:r>
                      <w:proofErr w:type="spellEnd"/>
                      <w:r w:rsidRPr="00FD3841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F1C37D1" w14:textId="3542A7E7" w:rsidR="00FD3841" w:rsidRPr="00FD3841" w:rsidRDefault="00901D7B" w:rsidP="00FD384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U_______________________, ________________</w:t>
      </w:r>
    </w:p>
    <w:p w14:paraId="04D82A15" w14:textId="0D7D87B8" w:rsidR="003B0572" w:rsidRPr="00FF4C75" w:rsidRDefault="003B0572" w:rsidP="00FD3841">
      <w:pPr>
        <w:rPr>
          <w:rFonts w:asciiTheme="majorHAnsi" w:hAnsiTheme="majorHAnsi" w:cstheme="majorHAnsi"/>
        </w:rPr>
      </w:pPr>
    </w:p>
    <w:sectPr w:rsidR="003B0572" w:rsidRPr="00FF4C75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9A0AD4"/>
    <w:multiLevelType w:val="hybridMultilevel"/>
    <w:tmpl w:val="1A06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6D58"/>
    <w:multiLevelType w:val="hybridMultilevel"/>
    <w:tmpl w:val="C490439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10289"/>
    <w:multiLevelType w:val="hybridMultilevel"/>
    <w:tmpl w:val="D89E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7042E"/>
    <w:multiLevelType w:val="multilevel"/>
    <w:tmpl w:val="1E4E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4411A8"/>
    <w:multiLevelType w:val="multilevel"/>
    <w:tmpl w:val="15D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4E7717"/>
    <w:multiLevelType w:val="hybridMultilevel"/>
    <w:tmpl w:val="DCA080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DF185A"/>
    <w:multiLevelType w:val="hybridMultilevel"/>
    <w:tmpl w:val="B79A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20453">
    <w:abstractNumId w:val="8"/>
  </w:num>
  <w:num w:numId="2" w16cid:durableId="1291395127">
    <w:abstractNumId w:val="6"/>
  </w:num>
  <w:num w:numId="3" w16cid:durableId="350451488">
    <w:abstractNumId w:val="5"/>
  </w:num>
  <w:num w:numId="4" w16cid:durableId="1114982528">
    <w:abstractNumId w:val="4"/>
  </w:num>
  <w:num w:numId="5" w16cid:durableId="1166284424">
    <w:abstractNumId w:val="7"/>
  </w:num>
  <w:num w:numId="6" w16cid:durableId="676730272">
    <w:abstractNumId w:val="3"/>
  </w:num>
  <w:num w:numId="7" w16cid:durableId="1645626183">
    <w:abstractNumId w:val="2"/>
  </w:num>
  <w:num w:numId="8" w16cid:durableId="1509523109">
    <w:abstractNumId w:val="1"/>
  </w:num>
  <w:num w:numId="9" w16cid:durableId="1275018401">
    <w:abstractNumId w:val="0"/>
  </w:num>
  <w:num w:numId="10" w16cid:durableId="1133255020">
    <w:abstractNumId w:val="15"/>
  </w:num>
  <w:num w:numId="11" w16cid:durableId="1175608840">
    <w:abstractNumId w:val="11"/>
  </w:num>
  <w:num w:numId="12" w16cid:durableId="702366548">
    <w:abstractNumId w:val="12"/>
  </w:num>
  <w:num w:numId="13" w16cid:durableId="1054961041">
    <w:abstractNumId w:val="13"/>
  </w:num>
  <w:num w:numId="14" w16cid:durableId="1716543346">
    <w:abstractNumId w:val="14"/>
  </w:num>
  <w:num w:numId="15" w16cid:durableId="1439595531">
    <w:abstractNumId w:val="10"/>
  </w:num>
  <w:num w:numId="16" w16cid:durableId="1878279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149"/>
    <w:rsid w:val="00034616"/>
    <w:rsid w:val="0006063C"/>
    <w:rsid w:val="000E3102"/>
    <w:rsid w:val="000E3E84"/>
    <w:rsid w:val="001140FF"/>
    <w:rsid w:val="0015074B"/>
    <w:rsid w:val="00185287"/>
    <w:rsid w:val="0029639D"/>
    <w:rsid w:val="002D1160"/>
    <w:rsid w:val="00326F90"/>
    <w:rsid w:val="00343AF0"/>
    <w:rsid w:val="003453CA"/>
    <w:rsid w:val="00352CF9"/>
    <w:rsid w:val="003B0572"/>
    <w:rsid w:val="003F5B74"/>
    <w:rsid w:val="00481C0D"/>
    <w:rsid w:val="0068399A"/>
    <w:rsid w:val="007C4935"/>
    <w:rsid w:val="007F7B0A"/>
    <w:rsid w:val="0080626D"/>
    <w:rsid w:val="0087018E"/>
    <w:rsid w:val="00901D7B"/>
    <w:rsid w:val="00A7189D"/>
    <w:rsid w:val="00A968D3"/>
    <w:rsid w:val="00AA1D8D"/>
    <w:rsid w:val="00AF5474"/>
    <w:rsid w:val="00B47730"/>
    <w:rsid w:val="00CA6020"/>
    <w:rsid w:val="00CB0664"/>
    <w:rsid w:val="00E85A0A"/>
    <w:rsid w:val="00FC693F"/>
    <w:rsid w:val="00FD3841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9A8F5"/>
  <w14:defaultImageDpi w14:val="300"/>
  <w15:docId w15:val="{6E4C6CA9-C75A-442B-815E-D7679B4B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343AF0"/>
    <w:rPr>
      <w:color w:val="0000FF" w:themeColor="hyperlink"/>
      <w:u w:val="single"/>
    </w:rPr>
  </w:style>
  <w:style w:type="paragraph" w:customStyle="1" w:styleId="pdq2pgselectionanchorcontainer">
    <w:name w:val="pdq2pg_selectionanchorcontainer"/>
    <w:basedOn w:val="Normal"/>
    <w:rsid w:val="00FF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FF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zogarcin.hr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zogarc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Silvestar Jurkovic</cp:lastModifiedBy>
  <cp:revision>6</cp:revision>
  <cp:lastPrinted>2026-07-09T09:46:00Z</cp:lastPrinted>
  <dcterms:created xsi:type="dcterms:W3CDTF">2026-07-09T05:16:00Z</dcterms:created>
  <dcterms:modified xsi:type="dcterms:W3CDTF">2026-07-13T06:17:00Z</dcterms:modified>
  <cp:category/>
</cp:coreProperties>
</file>